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10 апреля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2026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295-2804/2026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Дмитриевой Татьяны Викторовны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02.12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Дмитриева Т.В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7rplc-16"/>
          <w:rFonts w:ascii="Times New Roman" w:eastAsia="Times New Roman" w:hAnsi="Times New Roman" w:cs="Times New Roman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916006616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Дмитриева Т.В</w:t>
      </w:r>
      <w:r>
        <w:rPr>
          <w:rFonts w:ascii="Times New Roman" w:eastAsia="Times New Roman" w:hAnsi="Times New Roman" w:cs="Times New Roman"/>
          <w:sz w:val="25"/>
          <w:szCs w:val="25"/>
        </w:rPr>
        <w:t>.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уведомлен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Дмитриевой Т.В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18.02.2026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отслеживании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карточкой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учета 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выпиской из ГИС ГМП об отсутствии оплаты штрафа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Дмитриевой Т.В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в установленный законом срок.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Дмитриевой Т.В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Дмитриевой Т.В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Дмитриеву</w:t>
      </w:r>
      <w:r>
        <w:rPr>
          <w:rFonts w:ascii="Times New Roman" w:eastAsia="Times New Roman" w:hAnsi="Times New Roman" w:cs="Times New Roman"/>
          <w:b/>
          <w:bCs/>
        </w:rPr>
        <w:t xml:space="preserve"> Татьяну Викторовну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пяти</w:t>
      </w:r>
      <w:r>
        <w:rPr>
          <w:rFonts w:ascii="Times New Roman CYR" w:eastAsia="Times New Roman CYR" w:hAnsi="Times New Roman CYR" w:cs="Times New Roman CYR"/>
        </w:rPr>
        <w:t xml:space="preserve">сот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0412365400765002952620137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8rplc-36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36">
    <w:name w:val="cat-UserDefined grp-2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